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第四届亚洲新意美术交流展作品集  中英文本</w:t>
      </w:r>
    </w:p>
    <w:p>
      <w:r>
        <w:rPr>
          <w:rFonts w:ascii="宋体" w:hAnsi="宋体" w:eastAsia="宋体"/>
          <w:sz w:val="24"/>
        </w:rPr>
        <w:t>傅劲松主编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第四届亚洲新意美术交流展作品集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本书出售、求购地址：https://www.jiaokey.com/book/detail/12297447.html</w:t>
      </w:r>
    </w:p>
    <w:p>
      <w:r>
        <w:t>更多相关图书推荐：https://www.jiaokey.com</w:t>
      </w:r>
    </w:p>
    <w:p>
      <w:r>
        <w:t>傅劲松主编 其他作品：https://www.jiaokey.com/tag/傅劲松主编.html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关键词搜索：https://www.jiaokey.com/tag/第四届亚洲新意美术交流展作品集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