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聚焦吕梁  献给改革开放30周年</w:t>
      </w:r>
    </w:p>
    <w:p>
      <w:r>
        <w:rPr>
          <w:rFonts w:ascii="宋体" w:hAnsi="宋体" w:eastAsia="宋体"/>
          <w:sz w:val="24"/>
        </w:rPr>
        <w:t>刘生锋主编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聚焦吕梁  献给改革开放30周年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刘生锋主编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本书出售、求购地址：https://www.jiaokey.com/book/detail/12297397.html</w:t>
      </w:r>
    </w:p>
    <w:p>
      <w:r>
        <w:t>更多相关图书推荐：https://www.jiaokey.com</w:t>
      </w:r>
    </w:p>
    <w:p>
      <w:r>
        <w:t>刘生锋主编 其他作品：https://www.jiaokey.com/tag/刘生锋主编.html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关键词搜索：https://www.jiaokey.com/tag/聚焦吕梁  献给改革开放30周年.html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