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书名：流动警务室写真</w:t>
      </w:r>
    </w:p>
    <w:p>
      <w:r>
        <w:t>作者：樊海燕编</w:t>
      </w:r>
    </w:p>
    <w:p>
      <w:r>
        <w:t>出版社：太原：山西人民出版社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流动警务室写真 评论地址：https://www.jiaokey.com/book/detail/12297392.html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