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嗖嗖、砰砰、嗡嗡：弗拉斯科老师和奥菲尔教授的能量实验</w:t>
      </w:r>
    </w:p>
    <w:p>
      <w:r>
        <w:rPr>
          <w:rFonts w:ascii="宋体" w:hAnsi="宋体" w:eastAsia="宋体"/>
          <w:sz w:val="24"/>
        </w:rPr>
        <w:t>（美）凯茜·伯克特著；于艳慧译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嗖嗖、砰砰、嗡嗡：弗拉斯科老师和奥菲尔教授的能量实验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（美）凯茜·伯克特著；于艳慧译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本书出售、求购地址：https://www.jiaokey.com/book/detail/12297358.html</w:t>
      </w:r>
    </w:p>
    <w:p>
      <w:r>
        <w:t>更多相关图书推荐：https://www.jiaokey.com</w:t>
      </w:r>
    </w:p>
    <w:p>
      <w:r>
        <w:t>（美）凯茜·伯克特著；于艳慧译 其他作品：https://www.jiaokey.com/tag/（美）凯茜·伯克特著；于艳慧译.html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关键词搜索：https://www.jiaokey.com/tag/嗖嗖、砰砰、嗡嗡：弗拉斯科老师和奥菲尔教授的能量实验.html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