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  德州改革开放30年  放歌大平原</w:t>
      </w:r>
    </w:p>
    <w:p>
      <w:r>
        <w:t>作者：中共德州市委宣传部编著</w:t>
      </w:r>
    </w:p>
    <w:p>
      <w:r>
        <w:t>出版社：济南：山东大学出版社</w:t>
      </w:r>
    </w:p>
    <w:p>
      <w:r>
        <w:t>出版日期：2008.12</w:t>
      </w:r>
    </w:p>
    <w:p>
      <w:r>
        <w:t>总页数：244</w:t>
      </w:r>
    </w:p>
    <w:p>
      <w:r>
        <w:t>更多请访问教客网: www.jiaokey.com</w:t>
      </w:r>
    </w:p>
    <w:p>
      <w:r>
        <w:t>辉煌的历程  德州改革开放30年  放歌大平原 评论地址：https://www.jiaokey.com/book/detail/12297354.html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