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史努比的故事  第5辑  25  让我们坐着，看看风景!</w:t>
      </w:r>
    </w:p>
    <w:p>
      <w:r>
        <w:rPr>
          <w:rFonts w:ascii="宋体" w:hAnsi="宋体" w:eastAsia="宋体"/>
          <w:sz w:val="24"/>
        </w:rPr>
        <w:t>(美)查尔斯·舒尔茨(chulz，C)著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史努比的故事  第5辑  25  让我们坐着，看看风景!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(美)查尔斯·舒尔茨(chulz，C)著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本书出售、求购地址：https://www.jiaokey.com/book/detail/12297341.html</w:t>
      </w:r>
    </w:p>
    <w:p>
      <w:r>
        <w:t>更多相关图书推荐：https://www.jiaokey.com</w:t>
      </w:r>
    </w:p>
    <w:p>
      <w:r>
        <w:t>(美)查尔斯·舒尔茨(chulz，C)著 其他作品：https://www.jiaokey.com/tag/(美)查尔斯·舒尔茨(chulz，C)著.html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关键词搜索：https://www.jiaokey.com/tag/史努比的故事  第5辑  25  让我们坐着，看看风景!.html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