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书名：贴身舞又开始流行啦！</w:t>
      </w:r>
    </w:p>
    <w:p>
      <w:r>
        <w:t>作者：（美）查尔斯·舒尔茨著；王延，杜鹃，徐敏佳译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贴身舞又开始流行啦！ 评论地址：https://www.jiaokey.com/book/detail/12297336.html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