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我的表演精彩吧！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我的表演精彩吧！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本书出售、求购地址：https://www.jiaokey.com/book/detail/12297334.html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关键词搜索：https://www.jiaokey.com/tag/我的表演精彩吧！.html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