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我们永远是好拍档！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我们永远是好拍档！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本书出售、求购地址：https://www.jiaokey.com/book/detail/12297327.html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关键词搜索：https://www.jiaokey.com/tag/我们永远是好拍档！.html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