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第4辑  16  小子!这叫勾拳!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第4辑  16  小子!这叫勾拳!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本书出售、求购地址：https://www.jiaokey.com/book/detail/12297326.html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第4辑  16  小子!这叫勾拳!.html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