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第5辑  23  我吃菠菜就是比你吃肉强壮！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第5辑  23  我吃菠菜就是比你吃肉强壮！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本书出售、求购地址：https://www.jiaokey.com/book/detail/12297324.html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第5辑  23  我吃菠菜就是比你吃肉强壮！.html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