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第5辑  22  不吃菠菜就是菜鸟！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第5辑  22  不吃菠菜就是菜鸟！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本书出售、求购地址：https://www.jiaokey.com/book/detail/12297323.html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第5辑  22  不吃菠菜就是菜鸟！.html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