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第5辑  21  你比大厨做的好吃多啦！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第5辑  21  你比大厨做的好吃多啦！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本书出售、求购地址：https://www.jiaokey.com/book/detail/12297322.html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第5辑  21  你比大厨做的好吃多啦！.html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