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第4辑  20  吃菠菜吃出健康来!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第4辑  20  吃菠菜吃出健康来!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本书出售、求购地址：https://www.jiaokey.com/book/detail/12297321.html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第4辑  20  吃菠菜吃出健康来!.html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