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第4辑  19  可爱的菠菜啊， 我的最爱!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第4辑  19  可爱的菠菜啊， 我的最爱!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本书出售、求购地址：https://www.jiaokey.com/book/detail/12297320.html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第4辑  19  可爱的菠菜啊， 我的最爱!.html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