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第4辑  18  不要老看无聊小报!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第4辑  18  不要老看无聊小报!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本书出售、求购地址：https://www.jiaokey.com/book/detail/12297319.html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第4辑  18  不要老看无聊小报!.html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