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书名：大力水手的故事  第4辑  17  我不听那种念经似的东西!</w:t>
      </w:r>
    </w:p>
    <w:p>
      <w:r>
        <w:t>作者：（美）巴德·赛多夫著；时尚正嘉译</w:t>
      </w:r>
    </w:p>
    <w:p>
      <w:r>
        <w:t>出版社：南昌:二十一世纪出版社,2009.02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大力水手的故事  第4辑  17  我不听那种念经似的东西! 评论地址：https://www.jiaokey.com/book/detail/12297318.html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