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书名：大力水手的故事  第3辑  11  喂!有人快烧熟啦!</w:t>
      </w:r>
    </w:p>
    <w:p>
      <w:r>
        <w:t>作者：（美）巴德·赛多夫著；时尚正嘉译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大力水手的故事  第3辑  11  喂!有人快烧熟啦! 评论地址：https://www.jiaokey.com/book/detail/12297316.html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