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书名：史努比的故事  第6辑  28  我忍不住啦，我总是想笑!</w:t>
      </w:r>
    </w:p>
    <w:p>
      <w:r>
        <w:t>作者：(美)查尔斯·舒尔茨(chulz，C)著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史努比的故事  第6辑  28  我忍不住啦，我总是想笑! 评论地址：https://www.jiaokey.com/book/detail/12297304.html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