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书名：史努比的故事  第6辑  30  一起去吹蒲公英吧!</w:t>
      </w:r>
    </w:p>
    <w:p>
      <w:r>
        <w:t>作者：(美)查尔斯·舒尔茨(chulz，C)著</w:t>
      </w:r>
    </w:p>
    <w:p>
      <w:r>
        <w:t>出版社：南昌:二十一世纪出版社,2009.02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史努比的故事  第6辑  30  一起去吹蒲公英吧! 评论地址：https://www.jiaokey.com/book/detail/12297303.html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