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第6辑  27  我们可是同一条船上的弟兄!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第6辑  27  我们可是同一条船上的弟兄!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本书出售、求购地址：https://www.jiaokey.com/book/detail/12297302.html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第6辑  27  我们可是同一条船上的弟兄!.html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