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小学生300字作文大全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小学生300字作文大全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本书出售、求购地址：https://www.jiaokey.com/book/detail/12297251.html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关键词搜索：https://www.jiaokey.com/tag/小学生300字作文大全.html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