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手机维修实用技术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手机维修实用技术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本书出售、求购地址：https://www.jiaokey.com/book/detail/12297248.html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关键词搜索：https://www.jiaokey.com/tag/手机维修实用技术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