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实用家电维修手册  双色图文版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实用家电维修手册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本书出售、求购地址：https://www.jiaokey.com/book/detail/12297245.html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关键词搜索：https://www.jiaokey.com/tag/实用家电维修手册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