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摩托车电动车使用维修与保养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摩托车电动车使用维修与保养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本书出售、求购地址：https://www.jiaokey.com/book/detail/12297242.html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关键词搜索：https://www.jiaokey.com/tag/摩托车电动车使用维修与保养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