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汽车使用维修与保养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汽车使用维修与保养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本书出售、求购地址：https://www.jiaokey.com/book/detail/12297241.html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关键词搜索：https://www.jiaokey.com/tag/汽车使用维修与保养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