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书名：新概念武器与战争</w:t>
      </w:r>
    </w:p>
    <w:p>
      <w:r>
        <w:t>作者：赵树森编著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新概念武器与战争 评论地址：https://www.jiaokey.com/book/detail/12297196.html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