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平面广告策化设计攻略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平面广告策化设计攻略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本书出售、求购地址：https://www.jiaokey.com/book/detail/12297178.html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关键词搜索：https://www.jiaokey.com/tag/平面广告策化设计攻略.html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