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书名：民俗摄影的方法与理论</w:t>
      </w:r>
    </w:p>
    <w:p>
      <w:r>
        <w:t>作者：姜定忠著</w:t>
      </w:r>
    </w:p>
    <w:p>
      <w:r>
        <w:t>出版社：昆明：云南美术出版社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民俗摄影的方法与理论 评论地址：https://www.jiaokey.com/book/detail/12297164.html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