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书名：难忘墨迹：香港工作杂忆</w:t>
      </w:r>
    </w:p>
    <w:p>
      <w:r>
        <w:t>作者:黄镜棠著</w:t>
      </w:r>
    </w:p>
    <w:p>
      <w:r>
        <w:t>出版社:广州：羊城晚报出版社</w:t>
      </w:r>
    </w:p>
    <w:p>
      <w:r>
        <w:t>出版日期：2008.10</w:t>
      </w:r>
    </w:p>
    <w:p>
      <w:r>
        <w:t>总页数：264</w:t>
      </w:r>
    </w:p>
    <w:p>
      <w:r>
        <w:t>更多请访问教客网:www.jiaokey.com</w:t>
      </w:r>
    </w:p>
    <w:p>
      <w:r>
        <w:t>难忘墨迹：香港工作杂忆评论地址：https://www.jiaokey.com/book/detail/12297134.html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