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创造“第一”  解读全国卫生系统的“石家庄现象”</w:t>
      </w:r>
    </w:p>
    <w:p>
      <w:r>
        <w:rPr>
          <w:rFonts w:ascii="宋体" w:hAnsi="宋体" w:eastAsia="宋体"/>
          <w:sz w:val="24"/>
        </w:rPr>
        <w:t>刘志学，何晓著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创造“第一”  解读全国卫生系统的“石家庄现象”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刘志学，何晓著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本书出售、求购地址：https://www.jiaokey.com/book/detail/12297114.html</w:t>
      </w:r>
    </w:p>
    <w:p>
      <w:r>
        <w:t>更多相关图书推荐：https://www.jiaokey.com</w:t>
      </w:r>
    </w:p>
    <w:p>
      <w:r>
        <w:t>刘志学，何晓著 其他作品：https://www.jiaokey.com/tag/刘志学，何晓著.html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关键词搜索：https://www.jiaokey.com/tag/创造“第一”  解读全国卫生系统的“石家庄现象”.html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