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女人二十几岁要做的50件事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女人二十几岁要做的50件事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本书出售、求购地址：https://www.jiaokey.com/book/detail/12297064.html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关键词搜索：https://www.jiaokey.com/tag/女人二十几岁要做的50件事.html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