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书名：新形势下的全国少年儿童“双有”主题教育活动的研究与探索</w:t>
      </w:r>
    </w:p>
    <w:p>
      <w:r>
        <w:t>作者：中国儿童中心编</w:t>
      </w:r>
    </w:p>
    <w:p>
      <w:r>
        <w:t>出版社：北京：中国妇女出版社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新形势下的全国少年儿童“双有”主题教育活动的研究与探索 评论地址：https://www.jiaokey.com/book/detail/12297043.html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