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胎教优生科学方案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胎教优生科学方案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优生优育-基本知识-胎教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本书出售、求购地址：https://www.jiaokey.com/book/detail/12297042.html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关键词搜索：https://www.jiaokey.com/tag/优生优育-基本知识-胎教.html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