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书名：世纪之交中国性别平等与妇女发展状况</w:t>
      </w:r>
    </w:p>
    <w:p>
      <w:r>
        <w:t>作者：蒋永萍主编</w:t>
      </w:r>
    </w:p>
    <w:p>
      <w:r>
        <w:t>出版社：北京：中国妇女出版社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世纪之交中国性别平等与妇女发展状况 评论地址：https://www.jiaokey.com/book/detail/12297039.html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