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阐道堂遗稿</w:t>
      </w:r>
    </w:p>
    <w:p>
      <w:r>
        <w:rPr>
          <w:rFonts w:ascii="宋体" w:hAnsi="宋体" w:eastAsia="宋体"/>
          <w:sz w:val="24"/>
        </w:rPr>
        <w:t>（清）云茂琦著；董方奎点校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阐道堂遗稿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（清）云茂琦著；董方奎点校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古典散文-作品集-中国-清代-古典诗歌-作品集-中国-清代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本书出售、求购地址：https://www.jiaokey.com/book/detail/12297032.html</w:t>
      </w:r>
    </w:p>
    <w:p>
      <w:r>
        <w:t>更多相关图书推荐：https://www.jiaokey.com</w:t>
      </w:r>
    </w:p>
    <w:p>
      <w:r>
        <w:t>（清）云茂琦著；董方奎点校 其他作品：https://www.jiaokey.com/tag/（清）云茂琦著；董方奎点校.html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关键词搜索：https://www.jiaokey.com/tag/古典散文-作品集-中国-清代-古典诗歌-作品集-中国-清代.html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