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书名：育儿知识科学方案</w:t>
      </w:r>
    </w:p>
    <w:p>
      <w:r>
        <w:t>作者：欧阳晓霞编著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育儿知识科学方案 评论地址：https://www.jiaokey.com/book/detail/12297031.html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