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作者：王显平主编；张莉，王微波编写</w:t>
      </w:r>
    </w:p>
    <w:p>
      <w:r>
        <w:t>出版社：北京：中国电力出版社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电力系统故障分析 评论地址：https://www.jiaokey.com/book/detail/12296979.html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