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高效运行  智能诊断和检修</w:t>
      </w:r>
    </w:p>
    <w:p>
      <w:r>
        <w:rPr>
          <w:rFonts w:ascii="宋体" w:hAnsi="宋体" w:eastAsia="宋体"/>
          <w:sz w:val="24"/>
        </w:rPr>
        <w:t>F. A. Sturm著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高效运行  智能诊断和检修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A. Sturm著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本书出售、求购地址：https://www.jiaokey.com/book/detail/12296970.html</w:t>
      </w:r>
    </w:p>
    <w:p>
      <w:r>
        <w:t>更多相关图书推荐：https://www.jiaokey.com</w:t>
      </w:r>
    </w:p>
    <w:p>
      <w:r>
        <w:t>F. A. Sturm著 其他作品：https://www.jiaokey.com/tag/F. A. Sturm著.html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关键词搜索：https://www.jiaokey.com/tag/高效运行  智能诊断和检修.html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