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教师专业发展的新路径  地方高师院校教师教育专业学生“新三手”能力培养研究与实践</w:t>
      </w:r>
    </w:p>
    <w:p>
      <w:r>
        <w:rPr>
          <w:rFonts w:ascii="宋体" w:hAnsi="宋体" w:eastAsia="宋体"/>
          <w:sz w:val="24"/>
        </w:rPr>
        <w:t>于瑮主编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教师专业发展的新路径  地方高师院校教师教育专业学生“新三手”能力培养研究与实践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本书出售、求购地址：https://www.jiaokey.com/book/detail/12296945.html</w:t>
      </w:r>
    </w:p>
    <w:p>
      <w:r>
        <w:t>更多相关图书推荐：https://www.jiaokey.com</w:t>
      </w:r>
    </w:p>
    <w:p>
      <w:r>
        <w:t>于瑮主编 其他作品：https://www.jiaokey.com/tag/于瑮主编.html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关键词搜索：https://www.jiaokey.com/tag/教师专业发展的新路径  地方高师院校教师教育专业学生“新三手”能力培养研究与实践.html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