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书名：品图读戏  中外戏剧文学插图赏析</w:t>
      </w:r>
    </w:p>
    <w:p>
      <w:r>
        <w:t>作者：朱也著</w:t>
      </w:r>
    </w:p>
    <w:p>
      <w:r>
        <w:t>出版社：杭州：中国美术学院出版社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品图读戏  中外戏剧文学插图赏析 评论地址：https://www.jiaokey.com/book/detail/12296904.html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