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山东改革发展30年研究</w:t>
      </w:r>
    </w:p>
    <w:p>
      <w:r>
        <w:rPr>
          <w:rFonts w:ascii="宋体" w:hAnsi="宋体" w:eastAsia="宋体"/>
          <w:sz w:val="24"/>
        </w:rPr>
        <w:t>衣芳等著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山东改革发展30年研究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社会主义建设-成就-山东省-1978～2008-社会主义建设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本书出售、求购地址：https://www.jiaokey.com/book/detail/12296890.html</w:t>
      </w:r>
    </w:p>
    <w:p>
      <w:r>
        <w:t>更多相关图书推荐：https://www.jiaokey.com</w:t>
      </w:r>
    </w:p>
    <w:p>
      <w:r>
        <w:t>衣芳等著 其他作品：https://www.jiaokey.com/tag/衣芳等著.html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关键词搜索：https://www.jiaokey.com/tag/社会主义建设-成就-山东省-1978～2008-社会主义建设.html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