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地理课堂指导与能力训练  高一</w:t>
      </w:r>
    </w:p>
    <w:p>
      <w:r>
        <w:rPr>
          <w:rFonts w:ascii="宋体" w:hAnsi="宋体" w:eastAsia="宋体"/>
          <w:sz w:val="24"/>
        </w:rPr>
        <w:t>沈俊兰，梁当华，朱江汉主编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515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29687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515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地理课堂指导与能力训练  高一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沈俊兰，梁当华，朱江汉主编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地理课-高中-教学参考资料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本书出售、求购地址：https://www.jiaokey.com/book/detail/12296877.html</w:t>
      </w:r>
    </w:p>
    <w:p>
      <w:r>
        <w:t>更多相关图书推荐：https://www.jiaokey.com</w:t>
      </w:r>
    </w:p>
    <w:p>
      <w:r>
        <w:t>沈俊兰，梁当华，朱江汉主编 其他作品：https://www.jiaokey.com/tag/沈俊兰，梁当华，朱江汉主编.html</w:t>
      </w:r>
    </w:p>
    <w:p>
      <w:r>
        <w:t>南宁：广西人民出版社 出版图书：https://www.jiaokey.com/tag/南宁：广西人民出版社.html</w:t>
      </w:r>
    </w:p>
    <w:p>
      <w:r>
        <w:t>关键词搜索：https://www.jiaokey.com/tag/地理课-高中-教学参考资料.html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