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地理刘堂指导与能力训练  高二</w:t>
      </w:r>
    </w:p>
    <w:p>
      <w:r>
        <w:rPr>
          <w:rFonts w:ascii="宋体" w:hAnsi="宋体" w:eastAsia="宋体"/>
          <w:sz w:val="24"/>
        </w:rPr>
        <w:t>沈俊兰，梁当华，朱江汉主编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地理刘堂指导与能力训练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沈俊兰，梁当华，朱江汉主编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本书出售、求购地址：https://www.jiaokey.com/book/detail/12296876.html</w:t>
      </w:r>
    </w:p>
    <w:p>
      <w:r>
        <w:t>更多相关图书推荐：https://www.jiaokey.com</w:t>
      </w:r>
    </w:p>
    <w:p>
      <w:r>
        <w:t>沈俊兰，梁当华，朱江汉主编 其他作品：https://www.jiaokey.com/tag/沈俊兰，梁当华，朱江汉主编.html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