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这里永远是春天  广西田东县学习实践科学发展观的报告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这里永远是春天  广西田东县学习实践科学发展观的报告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本书出售、求购地址：https://www.jiaokey.com/book/detail/12296873.html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关键词搜索：https://www.jiaokey.com/tag/这里永远是春天  广西田东县学习实践科学发展观的报告.html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