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金融学学习指导</w:t>
      </w:r>
    </w:p>
    <w:p>
      <w:r>
        <w:rPr>
          <w:rFonts w:ascii="宋体" w:hAnsi="宋体" w:eastAsia="宋体"/>
          <w:sz w:val="24"/>
        </w:rPr>
        <w:t>刘玉平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6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9787309064926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金融、银行理论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作为《金融学》教材的教学辅导资料，本学习指导在结构上与教材的章节保持一致，共16章。在内容上，每章包括学习目的与要求、要点提示、练习题、参考答案四个部分。学习目的与要求明确了本章学习的主题，要点提示提炼了本章的基本知识和基本理论，练习题包括概念解释、填空、……</w:t>
      </w:r>
    </w:p>
    <w:p/>
    <w:p>
      <w:r>
        <w:t>本书出售、求购地址：https://www.jiaokey.com/book/detail/12296860.html</w:t>
      </w:r>
    </w:p>
    <w:p>
      <w:r>
        <w:t>更多金融、银行理论图书推荐：https://www.jiaokey.com</w:t>
      </w:r>
    </w:p>
    <w:p>
      <w:r>
        <w:t>刘玉平 其他作品：https://www.jiaokey.com/tag/刘玉平.html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关键词搜索：https://www.jiaokey.com/tag/金融学-高等学校-教学参考资料.html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