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书名：城市化与房地产业互动发展关系研究</w:t>
      </w:r>
    </w:p>
    <w:p>
      <w:r>
        <w:t>作者：吴淑莲著</w:t>
      </w:r>
    </w:p>
    <w:p>
      <w:r>
        <w:t>出版社：北京：企业管理出版社</w:t>
      </w:r>
    </w:p>
    <w:p>
      <w:r>
        <w:t>出版日期：2009.01</w:t>
      </w:r>
    </w:p>
    <w:p>
      <w:r>
        <w:t>总页数：205</w:t>
      </w:r>
    </w:p>
    <w:p>
      <w:r>
        <w:t>更多请访问教客网: www.jiaokey.com</w:t>
      </w:r>
    </w:p>
    <w:p>
      <w:r>
        <w:t>城市化与房地产业互动发展关系研究 评论地址：https://www.jiaokey.com/book/detail/12296848.html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