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中国建筑业企业国际竞争力·柔性策略与案例分析</w:t>
      </w:r>
    </w:p>
    <w:p>
      <w:r>
        <w:rPr>
          <w:rFonts w:ascii="宋体" w:hAnsi="宋体" w:eastAsia="宋体"/>
          <w:sz w:val="24"/>
        </w:rPr>
        <w:t>赵振宇，申立银著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中国建筑业企业国际竞争力·柔性策略与案例分析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赵振宇，申立银著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本书出售、求购地址：https://www.jiaokey.com/book/detail/12296839.html</w:t>
      </w:r>
    </w:p>
    <w:p>
      <w:r>
        <w:t>更多相关图书推荐：https://www.jiaokey.com</w:t>
      </w:r>
    </w:p>
    <w:p>
      <w:r>
        <w:t>赵振宇，申立银著 其他作品：https://www.jiaokey.com/tag/赵振宇，申立银著.html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关键词搜索：https://www.jiaokey.com/tag/中国建筑业企业国际竞争力·柔性策略与案例分析.html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