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书名：人类学的四大传统  英国、德国、法国和美国的人类学</w:t>
      </w:r>
    </w:p>
    <w:p>
      <w:r>
        <w:t>作者:(挪威)弗雷德里克·巴特，(奥)安德烈·金格里希，(英)罗伯特·帕金，(美)西德尔·西尔弗曼著</w:t>
      </w:r>
    </w:p>
    <w:p>
      <w:r>
        <w:t>出版社:北京：商务印书馆</w:t>
      </w:r>
    </w:p>
    <w:p>
      <w:r>
        <w:t>出版日期：2008.12</w:t>
      </w:r>
    </w:p>
    <w:p>
      <w:r>
        <w:t>总页数：499</w:t>
      </w:r>
    </w:p>
    <w:p>
      <w:r>
        <w:t>更多请访问教客网:www.jiaokey.com</w:t>
      </w:r>
    </w:p>
    <w:p>
      <w:r>
        <w:t>人类学的四大传统  英国、德国、法国和美国的人类学评论地址：https://www.jiaokey.com/book/detail/12296817.html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