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生物地球化学过程与地表物质循环    西南喀斯特土壤一植被系统生源要循环</w:t>
      </w:r>
    </w:p>
    <w:p>
      <w:r>
        <w:rPr>
          <w:rFonts w:ascii="宋体" w:hAnsi="宋体" w:eastAsia="宋体"/>
          <w:sz w:val="24"/>
        </w:rPr>
        <w:t>刘丛强等著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生物地球化学过程与地表物质循环    西南喀斯特土壤一植被系统生源要循环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刘丛强等著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本书出售、求购地址：https://www.jiaokey.com/book/detail/12296806.html</w:t>
      </w:r>
    </w:p>
    <w:p>
      <w:r>
        <w:t>更多相关图书推荐：https://www.jiaokey.com</w:t>
      </w:r>
    </w:p>
    <w:p>
      <w:r>
        <w:t>刘丛强等著 其他作品：https://www.jiaokey.com/tag/刘丛强等著.html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关键词搜索：https://www.jiaokey.com/tag/生物地球化学过程与地表物质循环    西南喀斯特土壤一植被系统生源要循环.html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